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</w:pPr>
      <w:r>
        <w:rPr>
          <w:rFonts w:ascii="Arial" w:hAnsi="Arial"/>
          <w:color w:val="787878"/>
          <w:sz w:val="16"/>
        </w:rPr>
        <w:t>Visitor Badge Template — Minimal (Avery 5395 / 8395, 2.33" × 3.375", 8-up, US Letter landscape)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rPr>
          <w:trHeight w:val="1170" w:hRule="exact"/>
          <w:trHeight w:val="4680" w:hRule="exact"/>
        </w:trPr>
        <w:tc>
          <w:tcPr>
            <w:tcW w:type="dxa" w:w="345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shd w:val="clear" w:color="auto" w:fill="FFFFFF"/>
            <w:vAlign w:val="center"/>
          </w:tcPr>
          <w:p>
            <w:pPr>
              <w:spacing w:before="80" w:after="40"/>
              <w:jc w:val="center"/>
            </w:pPr>
            <w:r/>
            <w:r>
              <w:rPr>
                <w:rFonts w:ascii="Arial" w:hAnsi="Arial"/>
                <w:b/>
                <w:sz w:val="36"/>
              </w:rPr>
              <w:t>VISITOR</w:t>
            </w:r>
          </w:p>
          <w:p>
            <w:pPr>
              <w:spacing w:before="120" w:after="4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40" w:after="8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shd w:val="clear" w:color="auto" w:fill="FFFFFF"/>
            <w:vAlign w:val="center"/>
          </w:tcPr>
          <w:p>
            <w:pPr>
              <w:spacing w:before="80" w:after="40"/>
              <w:jc w:val="center"/>
            </w:pPr>
            <w:r/>
            <w:r>
              <w:rPr>
                <w:rFonts w:ascii="Arial" w:hAnsi="Arial"/>
                <w:b/>
                <w:sz w:val="36"/>
              </w:rPr>
              <w:t>VISITOR</w:t>
            </w:r>
          </w:p>
          <w:p>
            <w:pPr>
              <w:spacing w:before="120" w:after="4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40" w:after="8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shd w:val="clear" w:color="auto" w:fill="FFFFFF"/>
            <w:vAlign w:val="center"/>
          </w:tcPr>
          <w:p>
            <w:pPr>
              <w:spacing w:before="80" w:after="40"/>
              <w:jc w:val="center"/>
            </w:pPr>
            <w:r/>
            <w:r>
              <w:rPr>
                <w:rFonts w:ascii="Arial" w:hAnsi="Arial"/>
                <w:b/>
                <w:sz w:val="36"/>
              </w:rPr>
              <w:t>VISITOR</w:t>
            </w:r>
          </w:p>
          <w:p>
            <w:pPr>
              <w:spacing w:before="120" w:after="4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40" w:after="8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shd w:val="clear" w:color="auto" w:fill="FFFFFF"/>
            <w:vAlign w:val="center"/>
          </w:tcPr>
          <w:p>
            <w:pPr>
              <w:spacing w:before="80" w:after="40"/>
              <w:jc w:val="center"/>
            </w:pPr>
            <w:r/>
            <w:r>
              <w:rPr>
                <w:rFonts w:ascii="Arial" w:hAnsi="Arial"/>
                <w:b/>
                <w:sz w:val="36"/>
              </w:rPr>
              <w:t>VISITOR</w:t>
            </w:r>
          </w:p>
          <w:p>
            <w:pPr>
              <w:spacing w:before="120" w:after="4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40" w:after="8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</w:tr>
      <w:tr>
        <w:trPr>
          <w:trHeight w:val="1170" w:hRule="exact"/>
          <w:trHeight w:val="4680" w:hRule="exact"/>
        </w:trPr>
        <w:tc>
          <w:tcPr>
            <w:tcW w:type="dxa" w:w="345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shd w:val="clear" w:color="auto" w:fill="FFFFFF"/>
            <w:vAlign w:val="center"/>
          </w:tcPr>
          <w:p>
            <w:pPr>
              <w:spacing w:before="80" w:after="40"/>
              <w:jc w:val="center"/>
            </w:pPr>
            <w:r/>
            <w:r>
              <w:rPr>
                <w:rFonts w:ascii="Arial" w:hAnsi="Arial"/>
                <w:b/>
                <w:sz w:val="36"/>
              </w:rPr>
              <w:t>VISITOR</w:t>
            </w:r>
          </w:p>
          <w:p>
            <w:pPr>
              <w:spacing w:before="120" w:after="4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40" w:after="8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shd w:val="clear" w:color="auto" w:fill="FFFFFF"/>
            <w:vAlign w:val="center"/>
          </w:tcPr>
          <w:p>
            <w:pPr>
              <w:spacing w:before="80" w:after="40"/>
              <w:jc w:val="center"/>
            </w:pPr>
            <w:r/>
            <w:r>
              <w:rPr>
                <w:rFonts w:ascii="Arial" w:hAnsi="Arial"/>
                <w:b/>
                <w:sz w:val="36"/>
              </w:rPr>
              <w:t>VISITOR</w:t>
            </w:r>
          </w:p>
          <w:p>
            <w:pPr>
              <w:spacing w:before="120" w:after="4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40" w:after="8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shd w:val="clear" w:color="auto" w:fill="FFFFFF"/>
            <w:vAlign w:val="center"/>
          </w:tcPr>
          <w:p>
            <w:pPr>
              <w:spacing w:before="80" w:after="40"/>
              <w:jc w:val="center"/>
            </w:pPr>
            <w:r/>
            <w:r>
              <w:rPr>
                <w:rFonts w:ascii="Arial" w:hAnsi="Arial"/>
                <w:b/>
                <w:sz w:val="36"/>
              </w:rPr>
              <w:t>VISITOR</w:t>
            </w:r>
          </w:p>
          <w:p>
            <w:pPr>
              <w:spacing w:before="120" w:after="4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40" w:after="8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  <w:shd w:val="clear" w:color="auto" w:fill="FFFFFF"/>
            <w:vAlign w:val="center"/>
          </w:tcPr>
          <w:p>
            <w:pPr>
              <w:spacing w:before="80" w:after="40"/>
              <w:jc w:val="center"/>
            </w:pPr>
            <w:r/>
            <w:r>
              <w:rPr>
                <w:rFonts w:ascii="Arial" w:hAnsi="Arial"/>
                <w:b/>
                <w:sz w:val="36"/>
              </w:rPr>
              <w:t>VISITOR</w:t>
            </w:r>
          </w:p>
          <w:p>
            <w:pPr>
              <w:spacing w:before="120" w:after="4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40" w:after="8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</w:tr>
    </w:tbl>
    <w:p>
      <w:pPr>
        <w:spacing w:before="80"/>
        <w:jc w:val="center"/>
      </w:pPr>
      <w:r>
        <w:rPr>
          <w:rFonts w:ascii="Arial" w:hAnsi="Arial"/>
          <w:color w:val="969696"/>
          <w:sz w:val="14"/>
        </w:rPr>
        <w:t>Created with InstaCheckin · instacheckin.io</w:t>
      </w:r>
    </w:p>
    <w:sectPr w:rsidR="00FC693F" w:rsidRPr="0006063C" w:rsidSect="00034616">
      <w:pgSz w:w="15840" w:h="12240" w:orient="landscape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