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120"/>
      </w:pPr>
      <w:r>
        <w:rPr>
          <w:rFonts w:ascii="Arial" w:hAnsi="Arial"/>
          <w:color w:val="787878"/>
          <w:sz w:val="16"/>
        </w:rPr>
        <w:t>Visitor Badge Template — Branded Color (Avery 5395 / 8395, 2.33" × 3.375", 8-up, US Letter landscape)  ·  Replace [ Your Logo Here ] with your logo and update the BRAND_HEX color to match.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600"/>
        <w:gridCol w:w="3600"/>
        <w:gridCol w:w="3600"/>
        <w:gridCol w:w="3600"/>
      </w:tblGrid>
      <w:tr>
        <w:trPr>
          <w:trHeight w:val="4680" w:hRule="exact"/>
        </w:trPr>
        <w:tc>
          <w:tcPr>
            <w:tcW w:type="dxa" w:w="3456"/>
            <w:tcBorders>
              <w:top w:val="single" w:sz="6" w:color="146EF5"/>
              <w:left w:val="single" w:sz="6" w:color="146EF5"/>
              <w:bottom w:val="single" w:sz="6" w:color="146EF5"/>
              <w:right w:val="single" w:sz="6" w:color="146EF5"/>
            </w:tcBorders>
            <w:shd w:val="clear" w:color="auto" w:fill="FFFFFF"/>
            <w:vAlign w:val="top"/>
          </w:tcPr>
          <w:p>
            <w:pPr>
              <w:spacing w:before="0" w:after="0"/>
              <w:jc w:val="center"/>
              <w:pBdr>
                <w:bottom w:val="single" w:sz="4" w:color="146EF5"/>
              </w:pBdr>
              <w:shd w:val="clear" w:color="auto" w:fill="146EF5"/>
            </w:pPr>
            <w:r/>
            <w:r>
              <w:rPr>
                <w:rFonts w:ascii="Arial" w:hAnsi="Arial"/>
                <w:b/>
                <w:color w:val="FFFFFF"/>
                <w:sz w:val="32"/>
              </w:rPr>
              <w:t xml:space="preserve">  VISITOR  </w:t>
            </w:r>
          </w:p>
          <w:p>
            <w:pPr>
              <w:spacing w:before="80" w:after="0"/>
              <w:jc w:val="center"/>
            </w:pPr>
            <w:r>
              <w:rPr>
                <w:rFonts w:ascii="Arial" w:hAnsi="Arial"/>
                <w:i/>
                <w:color w:val="A0A0A0"/>
                <w:sz w:val="16"/>
              </w:rPr>
              <w:t>[ Your Logo Here ]</w:t>
            </w:r>
          </w:p>
          <w:p>
            <w:pPr>
              <w:spacing w:before="60" w:after="0"/>
              <w:jc w:val="center"/>
            </w:pPr>
            <w:r>
              <w:rPr>
                <w:rFonts w:ascii="Arial" w:hAnsi="Arial"/>
                <w:sz w:val="20"/>
              </w:rPr>
              <w:t>Name: _____________________</w:t>
            </w:r>
          </w:p>
          <w:p>
            <w:pPr>
              <w:spacing w:before="60" w:after="0"/>
              <w:jc w:val="center"/>
            </w:pPr>
            <w:r>
              <w:rPr>
                <w:rFonts w:ascii="Arial" w:hAnsi="Arial"/>
                <w:sz w:val="20"/>
              </w:rPr>
              <w:t>Company: __________________</w:t>
            </w:r>
          </w:p>
          <w:p>
            <w:pPr>
              <w:spacing w:before="60" w:after="0"/>
              <w:jc w:val="center"/>
            </w:pPr>
            <w:r>
              <w:rPr>
                <w:rFonts w:ascii="Arial" w:hAnsi="Arial"/>
                <w:sz w:val="20"/>
              </w:rPr>
              <w:t>Host: ______________________</w:t>
            </w:r>
          </w:p>
          <w:p>
            <w:pPr>
              <w:spacing w:before="60" w:after="0"/>
              <w:jc w:val="center"/>
            </w:pPr>
            <w:r>
              <w:rPr>
                <w:rFonts w:ascii="Arial" w:hAnsi="Arial"/>
                <w:sz w:val="18"/>
              </w:rPr>
              <w:t>Date: _______  In: ________</w:t>
            </w:r>
          </w:p>
        </w:tc>
        <w:tc>
          <w:tcPr>
            <w:tcW w:type="dxa" w:w="3456"/>
            <w:tcBorders>
              <w:top w:val="single" w:sz="6" w:color="146EF5"/>
              <w:left w:val="single" w:sz="6" w:color="146EF5"/>
              <w:bottom w:val="single" w:sz="6" w:color="146EF5"/>
              <w:right w:val="single" w:sz="6" w:color="146EF5"/>
            </w:tcBorders>
            <w:shd w:val="clear" w:color="auto" w:fill="FFFFFF"/>
            <w:vAlign w:val="top"/>
          </w:tcPr>
          <w:p>
            <w:pPr>
              <w:spacing w:before="0" w:after="0"/>
              <w:jc w:val="center"/>
              <w:pBdr>
                <w:bottom w:val="single" w:sz="4" w:color="146EF5"/>
              </w:pBdr>
              <w:shd w:val="clear" w:color="auto" w:fill="146EF5"/>
            </w:pPr>
            <w:r/>
            <w:r>
              <w:rPr>
                <w:rFonts w:ascii="Arial" w:hAnsi="Arial"/>
                <w:b/>
                <w:color w:val="FFFFFF"/>
                <w:sz w:val="32"/>
              </w:rPr>
              <w:t xml:space="preserve">  VISITOR  </w:t>
            </w:r>
          </w:p>
          <w:p>
            <w:pPr>
              <w:spacing w:before="80" w:after="0"/>
              <w:jc w:val="center"/>
            </w:pPr>
            <w:r>
              <w:rPr>
                <w:rFonts w:ascii="Arial" w:hAnsi="Arial"/>
                <w:i/>
                <w:color w:val="A0A0A0"/>
                <w:sz w:val="16"/>
              </w:rPr>
              <w:t>[ Your Logo Here ]</w:t>
            </w:r>
          </w:p>
          <w:p>
            <w:pPr>
              <w:spacing w:before="60" w:after="0"/>
              <w:jc w:val="center"/>
            </w:pPr>
            <w:r>
              <w:rPr>
                <w:rFonts w:ascii="Arial" w:hAnsi="Arial"/>
                <w:sz w:val="20"/>
              </w:rPr>
              <w:t>Name: _____________________</w:t>
            </w:r>
          </w:p>
          <w:p>
            <w:pPr>
              <w:spacing w:before="60" w:after="0"/>
              <w:jc w:val="center"/>
            </w:pPr>
            <w:r>
              <w:rPr>
                <w:rFonts w:ascii="Arial" w:hAnsi="Arial"/>
                <w:sz w:val="20"/>
              </w:rPr>
              <w:t>Company: __________________</w:t>
            </w:r>
          </w:p>
          <w:p>
            <w:pPr>
              <w:spacing w:before="60" w:after="0"/>
              <w:jc w:val="center"/>
            </w:pPr>
            <w:r>
              <w:rPr>
                <w:rFonts w:ascii="Arial" w:hAnsi="Arial"/>
                <w:sz w:val="20"/>
              </w:rPr>
              <w:t>Host: ______________________</w:t>
            </w:r>
          </w:p>
          <w:p>
            <w:pPr>
              <w:spacing w:before="60" w:after="0"/>
              <w:jc w:val="center"/>
            </w:pPr>
            <w:r>
              <w:rPr>
                <w:rFonts w:ascii="Arial" w:hAnsi="Arial"/>
                <w:sz w:val="18"/>
              </w:rPr>
              <w:t>Date: _______  In: ________</w:t>
            </w:r>
          </w:p>
        </w:tc>
        <w:tc>
          <w:tcPr>
            <w:tcW w:type="dxa" w:w="3456"/>
            <w:tcBorders>
              <w:top w:val="single" w:sz="6" w:color="146EF5"/>
              <w:left w:val="single" w:sz="6" w:color="146EF5"/>
              <w:bottom w:val="single" w:sz="6" w:color="146EF5"/>
              <w:right w:val="single" w:sz="6" w:color="146EF5"/>
            </w:tcBorders>
            <w:shd w:val="clear" w:color="auto" w:fill="FFFFFF"/>
            <w:vAlign w:val="top"/>
          </w:tcPr>
          <w:p>
            <w:pPr>
              <w:spacing w:before="0" w:after="0"/>
              <w:jc w:val="center"/>
              <w:pBdr>
                <w:bottom w:val="single" w:sz="4" w:color="146EF5"/>
              </w:pBdr>
              <w:shd w:val="clear" w:color="auto" w:fill="146EF5"/>
            </w:pPr>
            <w:r/>
            <w:r>
              <w:rPr>
                <w:rFonts w:ascii="Arial" w:hAnsi="Arial"/>
                <w:b/>
                <w:color w:val="FFFFFF"/>
                <w:sz w:val="32"/>
              </w:rPr>
              <w:t xml:space="preserve">  VISITOR  </w:t>
            </w:r>
          </w:p>
          <w:p>
            <w:pPr>
              <w:spacing w:before="80" w:after="0"/>
              <w:jc w:val="center"/>
            </w:pPr>
            <w:r>
              <w:rPr>
                <w:rFonts w:ascii="Arial" w:hAnsi="Arial"/>
                <w:i/>
                <w:color w:val="A0A0A0"/>
                <w:sz w:val="16"/>
              </w:rPr>
              <w:t>[ Your Logo Here ]</w:t>
            </w:r>
          </w:p>
          <w:p>
            <w:pPr>
              <w:spacing w:before="60" w:after="0"/>
              <w:jc w:val="center"/>
            </w:pPr>
            <w:r>
              <w:rPr>
                <w:rFonts w:ascii="Arial" w:hAnsi="Arial"/>
                <w:sz w:val="20"/>
              </w:rPr>
              <w:t>Name: _____________________</w:t>
            </w:r>
          </w:p>
          <w:p>
            <w:pPr>
              <w:spacing w:before="60" w:after="0"/>
              <w:jc w:val="center"/>
            </w:pPr>
            <w:r>
              <w:rPr>
                <w:rFonts w:ascii="Arial" w:hAnsi="Arial"/>
                <w:sz w:val="20"/>
              </w:rPr>
              <w:t>Company: __________________</w:t>
            </w:r>
          </w:p>
          <w:p>
            <w:pPr>
              <w:spacing w:before="60" w:after="0"/>
              <w:jc w:val="center"/>
            </w:pPr>
            <w:r>
              <w:rPr>
                <w:rFonts w:ascii="Arial" w:hAnsi="Arial"/>
                <w:sz w:val="20"/>
              </w:rPr>
              <w:t>Host: ______________________</w:t>
            </w:r>
          </w:p>
          <w:p>
            <w:pPr>
              <w:spacing w:before="60" w:after="0"/>
              <w:jc w:val="center"/>
            </w:pPr>
            <w:r>
              <w:rPr>
                <w:rFonts w:ascii="Arial" w:hAnsi="Arial"/>
                <w:sz w:val="18"/>
              </w:rPr>
              <w:t>Date: _______  In: ________</w:t>
            </w:r>
          </w:p>
        </w:tc>
        <w:tc>
          <w:tcPr>
            <w:tcW w:type="dxa" w:w="3456"/>
            <w:tcBorders>
              <w:top w:val="single" w:sz="6" w:color="146EF5"/>
              <w:left w:val="single" w:sz="6" w:color="146EF5"/>
              <w:bottom w:val="single" w:sz="6" w:color="146EF5"/>
              <w:right w:val="single" w:sz="6" w:color="146EF5"/>
            </w:tcBorders>
            <w:shd w:val="clear" w:color="auto" w:fill="FFFFFF"/>
            <w:vAlign w:val="top"/>
          </w:tcPr>
          <w:p>
            <w:pPr>
              <w:spacing w:before="0" w:after="0"/>
              <w:jc w:val="center"/>
              <w:pBdr>
                <w:bottom w:val="single" w:sz="4" w:color="146EF5"/>
              </w:pBdr>
              <w:shd w:val="clear" w:color="auto" w:fill="146EF5"/>
            </w:pPr>
            <w:r/>
            <w:r>
              <w:rPr>
                <w:rFonts w:ascii="Arial" w:hAnsi="Arial"/>
                <w:b/>
                <w:color w:val="FFFFFF"/>
                <w:sz w:val="32"/>
              </w:rPr>
              <w:t xml:space="preserve">  VISITOR  </w:t>
            </w:r>
          </w:p>
          <w:p>
            <w:pPr>
              <w:spacing w:before="80" w:after="0"/>
              <w:jc w:val="center"/>
            </w:pPr>
            <w:r>
              <w:rPr>
                <w:rFonts w:ascii="Arial" w:hAnsi="Arial"/>
                <w:i/>
                <w:color w:val="A0A0A0"/>
                <w:sz w:val="16"/>
              </w:rPr>
              <w:t>[ Your Logo Here ]</w:t>
            </w:r>
          </w:p>
          <w:p>
            <w:pPr>
              <w:spacing w:before="60" w:after="0"/>
              <w:jc w:val="center"/>
            </w:pPr>
            <w:r>
              <w:rPr>
                <w:rFonts w:ascii="Arial" w:hAnsi="Arial"/>
                <w:sz w:val="20"/>
              </w:rPr>
              <w:t>Name: _____________________</w:t>
            </w:r>
          </w:p>
          <w:p>
            <w:pPr>
              <w:spacing w:before="60" w:after="0"/>
              <w:jc w:val="center"/>
            </w:pPr>
            <w:r>
              <w:rPr>
                <w:rFonts w:ascii="Arial" w:hAnsi="Arial"/>
                <w:sz w:val="20"/>
              </w:rPr>
              <w:t>Company: __________________</w:t>
            </w:r>
          </w:p>
          <w:p>
            <w:pPr>
              <w:spacing w:before="60" w:after="0"/>
              <w:jc w:val="center"/>
            </w:pPr>
            <w:r>
              <w:rPr>
                <w:rFonts w:ascii="Arial" w:hAnsi="Arial"/>
                <w:sz w:val="20"/>
              </w:rPr>
              <w:t>Host: ______________________</w:t>
            </w:r>
          </w:p>
          <w:p>
            <w:pPr>
              <w:spacing w:before="60" w:after="0"/>
              <w:jc w:val="center"/>
            </w:pPr>
            <w:r>
              <w:rPr>
                <w:rFonts w:ascii="Arial" w:hAnsi="Arial"/>
                <w:sz w:val="18"/>
              </w:rPr>
              <w:t>Date: _______  In: ________</w:t>
            </w:r>
          </w:p>
        </w:tc>
      </w:tr>
      <w:tr>
        <w:trPr>
          <w:trHeight w:val="4680" w:hRule="exact"/>
        </w:trPr>
        <w:tc>
          <w:tcPr>
            <w:tcW w:type="dxa" w:w="3456"/>
            <w:tcBorders>
              <w:top w:val="single" w:sz="6" w:color="146EF5"/>
              <w:left w:val="single" w:sz="6" w:color="146EF5"/>
              <w:bottom w:val="single" w:sz="6" w:color="146EF5"/>
              <w:right w:val="single" w:sz="6" w:color="146EF5"/>
            </w:tcBorders>
            <w:shd w:val="clear" w:color="auto" w:fill="FFFFFF"/>
            <w:vAlign w:val="top"/>
          </w:tcPr>
          <w:p>
            <w:pPr>
              <w:spacing w:before="0" w:after="0"/>
              <w:jc w:val="center"/>
              <w:pBdr>
                <w:bottom w:val="single" w:sz="4" w:color="146EF5"/>
              </w:pBdr>
              <w:shd w:val="clear" w:color="auto" w:fill="146EF5"/>
            </w:pPr>
            <w:r/>
            <w:r>
              <w:rPr>
                <w:rFonts w:ascii="Arial" w:hAnsi="Arial"/>
                <w:b/>
                <w:color w:val="FFFFFF"/>
                <w:sz w:val="32"/>
              </w:rPr>
              <w:t xml:space="preserve">  VISITOR  </w:t>
            </w:r>
          </w:p>
          <w:p>
            <w:pPr>
              <w:spacing w:before="80" w:after="0"/>
              <w:jc w:val="center"/>
            </w:pPr>
            <w:r>
              <w:rPr>
                <w:rFonts w:ascii="Arial" w:hAnsi="Arial"/>
                <w:i/>
                <w:color w:val="A0A0A0"/>
                <w:sz w:val="16"/>
              </w:rPr>
              <w:t>[ Your Logo Here ]</w:t>
            </w:r>
          </w:p>
          <w:p>
            <w:pPr>
              <w:spacing w:before="60" w:after="0"/>
              <w:jc w:val="center"/>
            </w:pPr>
            <w:r>
              <w:rPr>
                <w:rFonts w:ascii="Arial" w:hAnsi="Arial"/>
                <w:sz w:val="20"/>
              </w:rPr>
              <w:t>Name: _____________________</w:t>
            </w:r>
          </w:p>
          <w:p>
            <w:pPr>
              <w:spacing w:before="60" w:after="0"/>
              <w:jc w:val="center"/>
            </w:pPr>
            <w:r>
              <w:rPr>
                <w:rFonts w:ascii="Arial" w:hAnsi="Arial"/>
                <w:sz w:val="20"/>
              </w:rPr>
              <w:t>Company: __________________</w:t>
            </w:r>
          </w:p>
          <w:p>
            <w:pPr>
              <w:spacing w:before="60" w:after="0"/>
              <w:jc w:val="center"/>
            </w:pPr>
            <w:r>
              <w:rPr>
                <w:rFonts w:ascii="Arial" w:hAnsi="Arial"/>
                <w:sz w:val="20"/>
              </w:rPr>
              <w:t>Host: ______________________</w:t>
            </w:r>
          </w:p>
          <w:p>
            <w:pPr>
              <w:spacing w:before="60" w:after="0"/>
              <w:jc w:val="center"/>
            </w:pPr>
            <w:r>
              <w:rPr>
                <w:rFonts w:ascii="Arial" w:hAnsi="Arial"/>
                <w:sz w:val="18"/>
              </w:rPr>
              <w:t>Date: _______  In: ________</w:t>
            </w:r>
          </w:p>
        </w:tc>
        <w:tc>
          <w:tcPr>
            <w:tcW w:type="dxa" w:w="3456"/>
            <w:tcBorders>
              <w:top w:val="single" w:sz="6" w:color="146EF5"/>
              <w:left w:val="single" w:sz="6" w:color="146EF5"/>
              <w:bottom w:val="single" w:sz="6" w:color="146EF5"/>
              <w:right w:val="single" w:sz="6" w:color="146EF5"/>
            </w:tcBorders>
            <w:shd w:val="clear" w:color="auto" w:fill="FFFFFF"/>
            <w:vAlign w:val="top"/>
          </w:tcPr>
          <w:p>
            <w:pPr>
              <w:spacing w:before="0" w:after="0"/>
              <w:jc w:val="center"/>
              <w:pBdr>
                <w:bottom w:val="single" w:sz="4" w:color="146EF5"/>
              </w:pBdr>
              <w:shd w:val="clear" w:color="auto" w:fill="146EF5"/>
            </w:pPr>
            <w:r/>
            <w:r>
              <w:rPr>
                <w:rFonts w:ascii="Arial" w:hAnsi="Arial"/>
                <w:b/>
                <w:color w:val="FFFFFF"/>
                <w:sz w:val="32"/>
              </w:rPr>
              <w:t xml:space="preserve">  VISITOR  </w:t>
            </w:r>
          </w:p>
          <w:p>
            <w:pPr>
              <w:spacing w:before="80" w:after="0"/>
              <w:jc w:val="center"/>
            </w:pPr>
            <w:r>
              <w:rPr>
                <w:rFonts w:ascii="Arial" w:hAnsi="Arial"/>
                <w:i/>
                <w:color w:val="A0A0A0"/>
                <w:sz w:val="16"/>
              </w:rPr>
              <w:t>[ Your Logo Here ]</w:t>
            </w:r>
          </w:p>
          <w:p>
            <w:pPr>
              <w:spacing w:before="60" w:after="0"/>
              <w:jc w:val="center"/>
            </w:pPr>
            <w:r>
              <w:rPr>
                <w:rFonts w:ascii="Arial" w:hAnsi="Arial"/>
                <w:sz w:val="20"/>
              </w:rPr>
              <w:t>Name: _____________________</w:t>
            </w:r>
          </w:p>
          <w:p>
            <w:pPr>
              <w:spacing w:before="60" w:after="0"/>
              <w:jc w:val="center"/>
            </w:pPr>
            <w:r>
              <w:rPr>
                <w:rFonts w:ascii="Arial" w:hAnsi="Arial"/>
                <w:sz w:val="20"/>
              </w:rPr>
              <w:t>Company: __________________</w:t>
            </w:r>
          </w:p>
          <w:p>
            <w:pPr>
              <w:spacing w:before="60" w:after="0"/>
              <w:jc w:val="center"/>
            </w:pPr>
            <w:r>
              <w:rPr>
                <w:rFonts w:ascii="Arial" w:hAnsi="Arial"/>
                <w:sz w:val="20"/>
              </w:rPr>
              <w:t>Host: ______________________</w:t>
            </w:r>
          </w:p>
          <w:p>
            <w:pPr>
              <w:spacing w:before="60" w:after="0"/>
              <w:jc w:val="center"/>
            </w:pPr>
            <w:r>
              <w:rPr>
                <w:rFonts w:ascii="Arial" w:hAnsi="Arial"/>
                <w:sz w:val="18"/>
              </w:rPr>
              <w:t>Date: _______  In: ________</w:t>
            </w:r>
          </w:p>
        </w:tc>
        <w:tc>
          <w:tcPr>
            <w:tcW w:type="dxa" w:w="3456"/>
            <w:tcBorders>
              <w:top w:val="single" w:sz="6" w:color="146EF5"/>
              <w:left w:val="single" w:sz="6" w:color="146EF5"/>
              <w:bottom w:val="single" w:sz="6" w:color="146EF5"/>
              <w:right w:val="single" w:sz="6" w:color="146EF5"/>
            </w:tcBorders>
            <w:shd w:val="clear" w:color="auto" w:fill="FFFFFF"/>
            <w:vAlign w:val="top"/>
          </w:tcPr>
          <w:p>
            <w:pPr>
              <w:spacing w:before="0" w:after="0"/>
              <w:jc w:val="center"/>
              <w:pBdr>
                <w:bottom w:val="single" w:sz="4" w:color="146EF5"/>
              </w:pBdr>
              <w:shd w:val="clear" w:color="auto" w:fill="146EF5"/>
            </w:pPr>
            <w:r/>
            <w:r>
              <w:rPr>
                <w:rFonts w:ascii="Arial" w:hAnsi="Arial"/>
                <w:b/>
                <w:color w:val="FFFFFF"/>
                <w:sz w:val="32"/>
              </w:rPr>
              <w:t xml:space="preserve">  VISITOR  </w:t>
            </w:r>
          </w:p>
          <w:p>
            <w:pPr>
              <w:spacing w:before="80" w:after="0"/>
              <w:jc w:val="center"/>
            </w:pPr>
            <w:r>
              <w:rPr>
                <w:rFonts w:ascii="Arial" w:hAnsi="Arial"/>
                <w:i/>
                <w:color w:val="A0A0A0"/>
                <w:sz w:val="16"/>
              </w:rPr>
              <w:t>[ Your Logo Here ]</w:t>
            </w:r>
          </w:p>
          <w:p>
            <w:pPr>
              <w:spacing w:before="60" w:after="0"/>
              <w:jc w:val="center"/>
            </w:pPr>
            <w:r>
              <w:rPr>
                <w:rFonts w:ascii="Arial" w:hAnsi="Arial"/>
                <w:sz w:val="20"/>
              </w:rPr>
              <w:t>Name: _____________________</w:t>
            </w:r>
          </w:p>
          <w:p>
            <w:pPr>
              <w:spacing w:before="60" w:after="0"/>
              <w:jc w:val="center"/>
            </w:pPr>
            <w:r>
              <w:rPr>
                <w:rFonts w:ascii="Arial" w:hAnsi="Arial"/>
                <w:sz w:val="20"/>
              </w:rPr>
              <w:t>Company: __________________</w:t>
            </w:r>
          </w:p>
          <w:p>
            <w:pPr>
              <w:spacing w:before="60" w:after="0"/>
              <w:jc w:val="center"/>
            </w:pPr>
            <w:r>
              <w:rPr>
                <w:rFonts w:ascii="Arial" w:hAnsi="Arial"/>
                <w:sz w:val="20"/>
              </w:rPr>
              <w:t>Host: ______________________</w:t>
            </w:r>
          </w:p>
          <w:p>
            <w:pPr>
              <w:spacing w:before="60" w:after="0"/>
              <w:jc w:val="center"/>
            </w:pPr>
            <w:r>
              <w:rPr>
                <w:rFonts w:ascii="Arial" w:hAnsi="Arial"/>
                <w:sz w:val="18"/>
              </w:rPr>
              <w:t>Date: _______  In: ________</w:t>
            </w:r>
          </w:p>
        </w:tc>
        <w:tc>
          <w:tcPr>
            <w:tcW w:type="dxa" w:w="3456"/>
            <w:tcBorders>
              <w:top w:val="single" w:sz="6" w:color="146EF5"/>
              <w:left w:val="single" w:sz="6" w:color="146EF5"/>
              <w:bottom w:val="single" w:sz="6" w:color="146EF5"/>
              <w:right w:val="single" w:sz="6" w:color="146EF5"/>
            </w:tcBorders>
            <w:shd w:val="clear" w:color="auto" w:fill="FFFFFF"/>
            <w:vAlign w:val="top"/>
          </w:tcPr>
          <w:p>
            <w:pPr>
              <w:spacing w:before="0" w:after="0"/>
              <w:jc w:val="center"/>
              <w:pBdr>
                <w:bottom w:val="single" w:sz="4" w:color="146EF5"/>
              </w:pBdr>
              <w:shd w:val="clear" w:color="auto" w:fill="146EF5"/>
            </w:pPr>
            <w:r/>
            <w:r>
              <w:rPr>
                <w:rFonts w:ascii="Arial" w:hAnsi="Arial"/>
                <w:b/>
                <w:color w:val="FFFFFF"/>
                <w:sz w:val="32"/>
              </w:rPr>
              <w:t xml:space="preserve">  VISITOR  </w:t>
            </w:r>
          </w:p>
          <w:p>
            <w:pPr>
              <w:spacing w:before="80" w:after="0"/>
              <w:jc w:val="center"/>
            </w:pPr>
            <w:r>
              <w:rPr>
                <w:rFonts w:ascii="Arial" w:hAnsi="Arial"/>
                <w:i/>
                <w:color w:val="A0A0A0"/>
                <w:sz w:val="16"/>
              </w:rPr>
              <w:t>[ Your Logo Here ]</w:t>
            </w:r>
          </w:p>
          <w:p>
            <w:pPr>
              <w:spacing w:before="60" w:after="0"/>
              <w:jc w:val="center"/>
            </w:pPr>
            <w:r>
              <w:rPr>
                <w:rFonts w:ascii="Arial" w:hAnsi="Arial"/>
                <w:sz w:val="20"/>
              </w:rPr>
              <w:t>Name: _____________________</w:t>
            </w:r>
          </w:p>
          <w:p>
            <w:pPr>
              <w:spacing w:before="60" w:after="0"/>
              <w:jc w:val="center"/>
            </w:pPr>
            <w:r>
              <w:rPr>
                <w:rFonts w:ascii="Arial" w:hAnsi="Arial"/>
                <w:sz w:val="20"/>
              </w:rPr>
              <w:t>Company: __________________</w:t>
            </w:r>
          </w:p>
          <w:p>
            <w:pPr>
              <w:spacing w:before="60" w:after="0"/>
              <w:jc w:val="center"/>
            </w:pPr>
            <w:r>
              <w:rPr>
                <w:rFonts w:ascii="Arial" w:hAnsi="Arial"/>
                <w:sz w:val="20"/>
              </w:rPr>
              <w:t>Host: ______________________</w:t>
            </w:r>
          </w:p>
          <w:p>
            <w:pPr>
              <w:spacing w:before="60" w:after="0"/>
              <w:jc w:val="center"/>
            </w:pPr>
            <w:r>
              <w:rPr>
                <w:rFonts w:ascii="Arial" w:hAnsi="Arial"/>
                <w:sz w:val="18"/>
              </w:rPr>
              <w:t>Date: _______  In: ________</w:t>
            </w:r>
          </w:p>
        </w:tc>
      </w:tr>
    </w:tbl>
    <w:p>
      <w:pPr>
        <w:spacing w:before="80"/>
        <w:jc w:val="center"/>
      </w:pPr>
      <w:r>
        <w:rPr>
          <w:rFonts w:ascii="Arial" w:hAnsi="Arial"/>
          <w:color w:val="969696"/>
          <w:sz w:val="14"/>
        </w:rPr>
        <w:t>Created with InstaCheckin · instacheckin.io</w:t>
      </w:r>
    </w:p>
    <w:sectPr w:rsidR="00FC693F" w:rsidRPr="0006063C" w:rsidSect="00034616">
      <w:pgSz w:w="15840" w:h="12240" w:orient="landscape"/>
      <w:pgMar w:top="648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